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我的一家  花鼓戏</w:t>
      </w:r>
    </w:p>
    <w:p>
      <w:r>
        <w:rPr>
          <w:rFonts w:ascii="宋体" w:hAnsi="宋体" w:eastAsia="宋体"/>
          <w:sz w:val="24"/>
        </w:rPr>
        <w:t>湖南省花鼓戏剧团改编；王方之等执笔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我的一家  花鼓戏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湖南省花鼓戏剧团改编；王方之等执笔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本书出售、求购地址：https://www.jiaokey.com/book/detail/11763864.html</w:t>
      </w:r>
    </w:p>
    <w:p>
      <w:r>
        <w:t>更多相关图书推荐：https://www.jiaokey.com</w:t>
      </w:r>
    </w:p>
    <w:p>
      <w:r>
        <w:t>湖南省花鼓戏剧团改编；王方之等执笔 其他作品：https://www.jiaokey.com/tag/湖南省花鼓戏剧团改编；王方之等执笔.html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关键词搜索：https://www.jiaokey.com/tag/我的一家  花鼓戏.html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