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革命歌曲集  第1辑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革命歌曲集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本书出售、求购地址：https://www.jiaokey.com/book/detail/11763826.html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关键词搜索：https://www.jiaokey.com/tag/革命歌曲集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