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书名：这是好得很  纪念《湖南农民运动考察报告》发表四十四周年</w:t>
      </w:r>
    </w:p>
    <w:p>
      <w:r>
        <w:t>作者：</w:t>
      </w:r>
    </w:p>
    <w:p>
      <w:r>
        <w:t>出版社：广州：广东人民出版社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这是好得很  纪念《湖南农民运动考察报告》发表四十四周年 评论地址：https://www.jiaokey.com/book/detail/11763797.html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