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书名：在南泥湾道路上  八五二农场史</w:t>
      </w:r>
    </w:p>
    <w:p>
      <w:r>
        <w:t>作者：牡丹江农垦局八五二农场场史编写办公室，牡丹江农垦局北大荒文艺编辑室编</w:t>
      </w:r>
    </w:p>
    <w:p>
      <w:r>
        <w:t>出版社：哈尔滨：北方文艺出版社</w:t>
      </w:r>
    </w:p>
    <w:p>
      <w:r>
        <w:t>出版日期：1961</w:t>
      </w:r>
    </w:p>
    <w:p>
      <w:r>
        <w:t>总页数：286</w:t>
      </w:r>
    </w:p>
    <w:p>
      <w:r>
        <w:t>更多请访问教客网: www.jiaokey.com</w:t>
      </w:r>
    </w:p>
    <w:p>
      <w:r>
        <w:t>在南泥湾道路上  八五二农场史 评论地址：https://www.jiaokey.com/book/detail/11763784.html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