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柜中缘  铁弓缘</w:t>
      </w:r>
    </w:p>
    <w:p>
      <w:r>
        <w:rPr>
          <w:rFonts w:ascii="宋体" w:hAnsi="宋体" w:eastAsia="宋体"/>
          <w:sz w:val="24"/>
        </w:rPr>
        <w:t>北京市戏曲学校编；刘剑华，白晓晞校注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柜中缘  铁弓缘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北京市戏曲学校编；刘剑华，白晓晞校注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本书出售、求购地址：https://www.jiaokey.com/book/detail/11763775.html</w:t>
      </w:r>
    </w:p>
    <w:p>
      <w:r>
        <w:t>更多相关图书推荐：https://www.jiaokey.com</w:t>
      </w:r>
    </w:p>
    <w:p>
      <w:r>
        <w:t>北京市戏曲学校编；刘剑华，白晓晞校注 其他作品：https://www.jiaokey.com/tag/北京市戏曲学校编；刘剑华，白晓晞校注.html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关键词搜索：https://www.jiaokey.com/tag/柜中缘  铁弓缘.html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