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书名：借衣·哭窑  打柴训弟  打周仁  激友回店</w:t>
      </w:r>
    </w:p>
    <w:p>
      <w:r>
        <w:t>作者：傅玉贤等校注；北京市戏曲学校编</w:t>
      </w:r>
    </w:p>
    <w:p>
      <w:r>
        <w:t>出版社：北京:中国戏剧出版社,1963.12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借衣·哭窑  打柴训弟  打周仁  激友回店 评论地址：https://www.jiaokey.com/book/detail/11763774.html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