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京剧小戏选  第4集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京剧小戏选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本书出售、求购地址：https://www.jiaokey.com/book/detail/11763736.html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关键词搜索：https://www.jiaokey.com/tag/京剧小戏选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