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书名：孟良山下会亲人  歌剧</w:t>
      </w:r>
    </w:p>
    <w:p>
      <w:r>
        <w:t>作者：中国人民解放军前卫文工团集体创作；孙正，吴瑞编曲；孙正等执笔</w:t>
      </w:r>
    </w:p>
    <w:p>
      <w:r>
        <w:t>出版社：济南：山东人民出版社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孟良山下会亲人  歌剧 评论地址：https://www.jiaokey.com/book/detail/11763714.html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