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书名：打击刑事犯通讯集  侦察员的战斗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出版日期：1957.12</w:t>
      </w:r>
    </w:p>
    <w:p>
      <w:r>
        <w:t>总页数：50</w:t>
      </w:r>
    </w:p>
    <w:p>
      <w:r>
        <w:t>更多请访问教客网: www.jiaokey.com</w:t>
      </w:r>
    </w:p>
    <w:p>
      <w:r>
        <w:t>打击刑事犯通讯集  侦察员的战斗 评论地址：https://www.jiaokey.com/book/detail/11763690.html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