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书名：合作化使农村变了样</w:t>
      </w:r>
    </w:p>
    <w:p>
      <w:r>
        <w:t>作者：新知识出版社编</w:t>
      </w:r>
    </w:p>
    <w:p>
      <w:r>
        <w:t>出版社：新知识出版社,1956.03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合作化使农村变了样 评论地址：https://www.jiaokey.com/book/detail/11763632.html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