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书名：固定式电影放映设备的电源</w:t>
      </w:r>
    </w:p>
    <w:p>
      <w:r>
        <w:t>作者：（苏）萨仁，Л.И.著；梅文译</w:t>
      </w:r>
    </w:p>
    <w:p>
      <w:r>
        <w:t>出版社：北京:中国电影出版社,1961.04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固定式电影放映设备的电源 评论地址：https://www.jiaokey.com/book/detail/11763612.html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