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书名：在果园里  舞蹈</w:t>
      </w:r>
    </w:p>
    <w:p>
      <w:r>
        <w:t>作者：中国舞蹈工作者协会编；董华，王英力编舞；王元记录；钟锵作词；白杰作曲</w:t>
      </w:r>
    </w:p>
    <w:p>
      <w:r>
        <w:t>出版社：上海：上海文化出版社</w:t>
      </w:r>
    </w:p>
    <w:p>
      <w:r>
        <w:t>出版日期：1965.06</w:t>
      </w:r>
    </w:p>
    <w:p>
      <w:r>
        <w:t>总页数：50</w:t>
      </w:r>
    </w:p>
    <w:p>
      <w:r>
        <w:t>更多请访问教客网: www.jiaokey.com</w:t>
      </w:r>
    </w:p>
    <w:p>
      <w:r>
        <w:t>在果园里  舞蹈 评论地址：https://www.jiaokey.com/book/detail/11763549.html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