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书名：“大家来唱新民歌”  第2辑  炼钢炉前似战场</w:t>
      </w:r>
    </w:p>
    <w:p>
      <w:r>
        <w:t>作者：本社编</w:t>
      </w:r>
    </w:p>
    <w:p>
      <w:r>
        <w:t>出版社：上海:上海文艺出版社,1958.12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“大家来唱新民歌”  第2辑  炼钢炉前似战场 评论地址：https://www.jiaokey.com/book/detail/11763544.html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