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上海歌声  5  八面红旗大联唱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上海歌声  5  八面红旗大联唱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本书出售、求购地址：https://www.jiaokey.com/book/detail/11763535.html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关键词搜索：https://www.jiaokey.com/tag/上海歌声  5  八面红旗大联唱.html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