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书名：总路线的光辉到处照  跃进新歌选集</w:t>
      </w:r>
    </w:p>
    <w:p>
      <w:r>
        <w:t>作者：中南音乐专科学校编</w:t>
      </w:r>
    </w:p>
    <w:p>
      <w:r>
        <w:t>出版社：音乐出版社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总路线的光辉到处照  跃进新歌选集 评论地址：https://www.jiaokey.com/book/detail/11763519.html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