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书名：掀起革命大竞赛  歌曲集</w:t>
      </w:r>
    </w:p>
    <w:p>
      <w:r>
        <w:t>作者：中南音乐专科学校艺术生产办公室创作组编</w:t>
      </w:r>
    </w:p>
    <w:p>
      <w:r>
        <w:t>出版社：武汉：长江文艺出版社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掀起革命大竞赛  歌曲集 评论地址：https://www.jiaokey.com/book/detail/11763518.html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