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大家来唱新民歌  第3辑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大家来唱新民歌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本书出售、求购地址：https://www.jiaokey.com/book/detail/11763504.html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关键词搜索：https://www.jiaokey.com/tag/大家来唱新民歌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