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安徽省第二届音乐舞蹈会演歌曲选集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安徽省第二届音乐舞蹈会演歌曲选集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本书出售、求购地址：https://www.jiaokey.com/book/detail/11763471.html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关键词搜索：https://www.jiaokey.com/tag/安徽省第二届音乐舞蹈会演歌曲选集.html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