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书名：窖山取宝  民间故事</w:t>
      </w:r>
    </w:p>
    <w:p>
      <w:r>
        <w:t>作者：郑邦宁，黄长源等整理</w:t>
      </w:r>
    </w:p>
    <w:p>
      <w:r>
        <w:t>出版社：上海:上海文艺出版社,1959.03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窖山取宝  民间故事 评论地址：https://www.jiaokey.com/book/detail/11763421.html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