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交通运输职工六年一贯制业余学校教材  代数  上</w:t>
      </w:r>
    </w:p>
    <w:p>
      <w:r>
        <w:rPr>
          <w:rFonts w:ascii="宋体" w:hAnsi="宋体" w:eastAsia="宋体"/>
          <w:sz w:val="24"/>
        </w:rPr>
        <w:t>陕西省交通厅编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交通运输职工六年一贯制业余学校教材  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本书出售、求购地址：https://www.jiaokey.com/book/detail/11763384.html</w:t>
      </w:r>
    </w:p>
    <w:p>
      <w:r>
        <w:t>更多相关图书推荐：https://www.jiaokey.com</w:t>
      </w:r>
    </w:p>
    <w:p>
      <w:r>
        <w:t>陕西省交通厅编 其他作品：https://www.jiaokey.com/tag/陕西省交通厅编.html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关键词搜索：https://www.jiaokey.com/tag/交通运输职工六年一贯制业余学校教材  代数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