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照相蒙版的基本原理和操作方法</w:t>
      </w:r>
    </w:p>
    <w:p>
      <w:r>
        <w:rPr>
          <w:rFonts w:ascii="宋体" w:hAnsi="宋体" w:eastAsia="宋体"/>
          <w:sz w:val="24"/>
        </w:rPr>
        <w:t>周寿彭译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照相蒙版的基本原理和操作方法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周寿彭译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本书出售、求购地址：https://www.jiaokey.com/book/detail/11763354.html</w:t>
      </w:r>
    </w:p>
    <w:p>
      <w:r>
        <w:t>更多相关图书推荐：https://www.jiaokey.com</w:t>
      </w:r>
    </w:p>
    <w:p>
      <w:r>
        <w:t>周寿彭译 其他作品：https://www.jiaokey.com/tag/周寿彭译.html</w:t>
      </w:r>
    </w:p>
    <w:p>
      <w:r>
        <w:t>科学技术出版社 出版图书：https://www.jiaokey.com/tag/科学技术出版社.html</w:t>
      </w:r>
    </w:p>
    <w:p>
      <w:r>
        <w:t>关键词搜索：https://www.jiaokey.com/tag/照相蒙版的基本原理和操作方法.html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