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书名：全国摄影艺术展览作品选  2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出版日期：1975.07</w:t>
      </w:r>
    </w:p>
    <w:p>
      <w:r>
        <w:t>总页数：20</w:t>
      </w:r>
    </w:p>
    <w:p>
      <w:r>
        <w:t>更多请访问教客网: www.jiaokey.com</w:t>
      </w:r>
    </w:p>
    <w:p>
      <w:r>
        <w:t>全国摄影艺术展览作品选  2 评论地址：https://www.jiaokey.com/book/detail/11763341.html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