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书名：狄克的眼睛</w:t>
      </w:r>
    </w:p>
    <w:p>
      <w:r>
        <w:t>作者:（苏）诺伏格罗斯基，Г.著；洪风译</w:t>
      </w:r>
    </w:p>
    <w:p>
      <w:r>
        <w:t>出版社:上海：少年儿童出版社</w:t>
      </w:r>
    </w:p>
    <w:p>
      <w:r>
        <w:t>出版日期：1959.10</w:t>
      </w:r>
    </w:p>
    <w:p>
      <w:r>
        <w:t>总页数：226</w:t>
      </w:r>
    </w:p>
    <w:p>
      <w:r>
        <w:t>更多请访问教客网:www.jiaokey.com</w:t>
      </w:r>
    </w:p>
    <w:p>
      <w:r>
        <w:t>狄克的眼睛评论地址：https://www.jiaokey.com/book/detail/11763316.html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