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书名：河南省第二届戏曲观摩会演剧本选  九姐妹  现代豫剧</w:t>
      </w:r>
    </w:p>
    <w:p>
      <w:r>
        <w:t>作者：韩伟编；冯金堂，桑一叶修改</w:t>
      </w:r>
    </w:p>
    <w:p>
      <w:r>
        <w:t>出版社：郑州：河南人民出版社</w:t>
      </w:r>
    </w:p>
    <w:p>
      <w:r>
        <w:t>出版日期：1959.12</w:t>
      </w:r>
    </w:p>
    <w:p>
      <w:r>
        <w:t>总页数：39</w:t>
      </w:r>
    </w:p>
    <w:p>
      <w:r>
        <w:t>更多请访问教客网: www.jiaokey.com</w:t>
      </w:r>
    </w:p>
    <w:p>
      <w:r>
        <w:t>河南省第二届戏曲观摩会演剧本选  九姐妹  现代豫剧 评论地址：https://www.jiaokey.com/book/detail/11763311.html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