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力拔千吨  三请周文增</w:t>
      </w:r>
    </w:p>
    <w:p>
      <w:r>
        <w:rPr>
          <w:rFonts w:ascii="宋体" w:hAnsi="宋体" w:eastAsia="宋体"/>
          <w:sz w:val="24"/>
        </w:rPr>
        <w:t>李颖改编；王慧芹创作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力拔千吨  三请周文增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李颖改编；王慧芹创作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本书出售、求购地址：https://www.jiaokey.com/book/detail/11763180.html</w:t>
      </w:r>
    </w:p>
    <w:p>
      <w:r>
        <w:t>更多相关图书推荐：https://www.jiaokey.com</w:t>
      </w:r>
    </w:p>
    <w:p>
      <w:r>
        <w:t>李颖改编；王慧芹创作 其他作品：https://www.jiaokey.com/tag/李颖改编；王慧芹创作.html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关键词搜索：https://www.jiaokey.com/tag/力拔千吨  三请周文增.html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