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  越南人民反美斗争故事集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  越南人民反美斗争故事集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关键词搜索：https://www.jiaokey.com/tag/海鸥  越南人民反美斗争故事集.html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