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英雄阮文追  越南人民反美斗争故事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英雄阮文追  越南人民反美斗争故事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本书出售、求购地址：https://www.jiaokey.com/book/detail/11763175.html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关键词搜索：https://www.jiaokey.com/tag/英雄阮文追  越南人民反美斗争故事.html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