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神仙槽  三十块钱  一张电影票  赵巫婆出丑</w:t>
      </w:r>
    </w:p>
    <w:p>
      <w:r>
        <w:rPr>
          <w:rFonts w:ascii="宋体" w:hAnsi="宋体" w:eastAsia="宋体"/>
          <w:sz w:val="24"/>
        </w:rPr>
        <w:t>张陶普等编写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神仙槽  三十块钱  一张电影票  赵巫婆出丑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本书出售、求购地址：https://www.jiaokey.com/book/detail/11763174.html</w:t>
      </w:r>
    </w:p>
    <w:p>
      <w:r>
        <w:t>更多相关图书推荐：https://www.jiaokey.com</w:t>
      </w:r>
    </w:p>
    <w:p>
      <w:r>
        <w:t>张陶普等编写 其他作品：https://www.jiaokey.com/tag/张陶普等编写.html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关键词搜索：https://www.jiaokey.com/tag/神仙槽  三十块钱  一张电影票  赵巫婆出丑.html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