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公共食堂好  曲艺</w:t>
      </w:r>
    </w:p>
    <w:p>
      <w:r>
        <w:rPr>
          <w:rFonts w:ascii="宋体" w:hAnsi="宋体" w:eastAsia="宋体"/>
          <w:sz w:val="24"/>
        </w:rPr>
        <w:t>张枕戈，沈彭年著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31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公共食堂好  曲艺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张枕戈，沈彭年著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快板(曲艺(地点: 中国) 数来宝(地点: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本书出售、求购地址：https://www.jiaokey.com/book/detail/11763167.html</w:t>
      </w:r>
    </w:p>
    <w:p>
      <w:r>
        <w:t>更多相关图书推荐：https://www.jiaokey.com</w:t>
      </w:r>
    </w:p>
    <w:p>
      <w:r>
        <w:t>张枕戈，沈彭年著 其他作品：https://www.jiaokey.com/tag/张枕戈，沈彭年著.html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关键词搜索：https://www.jiaokey.com/tag/快板(曲艺(地点: 中国) 数来宝(地点: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