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书名：人民的战士  2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人民的战士  2 评论地址：https://www.jiaokey.com/book/detail/11763161.html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