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书名：春节文娱演唱材料  珍贵的友谊  鼓词  苏联宇宙火箭上月宫  唱词</w:t>
      </w:r>
    </w:p>
    <w:p>
      <w:r>
        <w:t>作者：王宝树，郑石编</w:t>
      </w:r>
    </w:p>
    <w:p>
      <w:r>
        <w:t>出版社：武汉：湖北人民出版社</w:t>
      </w:r>
    </w:p>
    <w:p>
      <w:r>
        <w:t>出版日期：1959.12</w:t>
      </w:r>
    </w:p>
    <w:p>
      <w:r>
        <w:t>总页数：17</w:t>
      </w:r>
    </w:p>
    <w:p>
      <w:r>
        <w:t>更多请访问教客网: www.jiaokey.com</w:t>
      </w:r>
    </w:p>
    <w:p>
      <w:r>
        <w:t>春节文娱演唱材料  珍贵的友谊  鼓词  苏联宇宙火箭上月宫  唱词 评论地址：https://www.jiaokey.com/book/detail/11763150.html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