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找材进宝  相声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找材进宝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本书出售、求购地址：https://www.jiaokey.com/book/detail/11763110.html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关键词搜索：https://www.jiaokey.com/tag/找材进宝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