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锦鸡  土家族民间叙事诗</w:t>
      </w:r>
    </w:p>
    <w:p>
      <w:r>
        <w:rPr>
          <w:rFonts w:ascii="宋体" w:hAnsi="宋体" w:eastAsia="宋体"/>
          <w:sz w:val="24"/>
        </w:rPr>
        <w:t>田二娃，田茂中口述；罗辑整理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锦鸡  土家族民间叙事诗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田二娃，田茂中口述；罗辑整理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本书出售、求购地址：https://www.jiaokey.com/book/detail/11763108.html</w:t>
      </w:r>
    </w:p>
    <w:p>
      <w:r>
        <w:t>更多相关图书推荐：https://www.jiaokey.com</w:t>
      </w:r>
    </w:p>
    <w:p>
      <w:r>
        <w:t>田二娃，田茂中口述；罗辑整理 其他作品：https://www.jiaokey.com/tag/田二娃，田茂中口述；罗辑整理.html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关键词搜索：https://www.jiaokey.com/tag/锦鸡  土家族民间叙事诗.html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