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转战武夷山  革命斗争回忆录</w:t>
      </w:r>
    </w:p>
    <w:p>
      <w:r>
        <w:rPr>
          <w:rFonts w:ascii="宋体" w:hAnsi="宋体" w:eastAsia="宋体"/>
          <w:sz w:val="24"/>
        </w:rPr>
        <w:t>王文波讲述；杨力整理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转战武夷山  革命斗争回忆录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王文波讲述；杨力整理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本书出售、求购地址：https://www.jiaokey.com/book/detail/11763092.html</w:t>
      </w:r>
    </w:p>
    <w:p>
      <w:r>
        <w:t>更多相关图书推荐：https://www.jiaokey.com</w:t>
      </w:r>
    </w:p>
    <w:p>
      <w:r>
        <w:t>王文波讲述；杨力整理 其他作品：https://www.jiaokey.com/tag/王文波讲述；杨力整理.html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关键词搜索：https://www.jiaokey.com/tag/转战武夷山  革命斗争回忆录.html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