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书名：黄泛区新貌  组画</w:t>
      </w:r>
    </w:p>
    <w:p>
      <w:r>
        <w:t>作者：西华县文化教育局，杭州市美术工作团供稿</w:t>
      </w:r>
    </w:p>
    <w:p>
      <w:r>
        <w:t>出版社：郑州：河南人民出版社</w:t>
      </w:r>
    </w:p>
    <w:p>
      <w:r>
        <w:t>出版日期：1973.08</w:t>
      </w:r>
    </w:p>
    <w:p>
      <w:r>
        <w:t>总页数：8</w:t>
      </w:r>
    </w:p>
    <w:p>
      <w:r>
        <w:t>更多请访问教客网: www.jiaokey.com</w:t>
      </w:r>
    </w:p>
    <w:p>
      <w:r>
        <w:t>黄泛区新貌  组画 评论地址：https://www.jiaokey.com/book/detail/11763080.html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