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书名：河南省首届戏曲观摩会演剧本选  第5辑</w:t>
      </w:r>
    </w:p>
    <w:p>
      <w:r>
        <w:t>作者：</w:t>
      </w:r>
    </w:p>
    <w:p>
      <w:r>
        <w:t>出版社：郑州：河南人民出版社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河南省首届戏曲观摩会演剧本选  第5辑 评论地址：https://www.jiaokey.com/book/detail/11763079.html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