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书名：打响第一炮  时装豫剧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打响第一炮  时装豫剧 评论地址：https://www.jiaokey.com/book/detail/11763075.html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