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初等几何学教程  上  平面几何学</w:t>
      </w:r>
    </w:p>
    <w:p>
      <w:r>
        <w:rPr>
          <w:rFonts w:ascii="宋体" w:hAnsi="宋体" w:eastAsia="宋体"/>
          <w:sz w:val="24"/>
        </w:rPr>
        <w:t>Д·И·别列标尔金著；马忠林译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初等几何学教程  上  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Д·И·别列标尔金著；马忠林译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本书出售、求购地址：https://www.jiaokey.com/book/detail/11763004.html</w:t>
      </w:r>
    </w:p>
    <w:p>
      <w:r>
        <w:t>更多相关图书推荐：https://www.jiaokey.com</w:t>
      </w:r>
    </w:p>
    <w:p>
      <w:r>
        <w:t>Д·И·别列标尔金著；马忠林译 其他作品：https://www.jiaokey.com/tag/Д·И·别列标尔金著；马忠林译.html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初等几何学教程  上  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