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战斗在北大荒  牡丹江青年垦荒队的故事</w:t>
      </w:r>
    </w:p>
    <w:p>
      <w:r>
        <w:rPr>
          <w:rFonts w:ascii="宋体" w:hAnsi="宋体" w:eastAsia="宋体"/>
          <w:sz w:val="24"/>
        </w:rPr>
        <w:t>牡丹江农垦局8511农场场史编写办公室，牡丹江农垦局北大荒文艺编辑室编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战斗在北大荒  牡丹江青年垦荒队的故事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牡丹江农垦局8511农场场史编写办公室，牡丹江农垦局北大荒文艺编辑室编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本书出售、求购地址：https://www.jiaokey.com/book/detail/11762972.html</w:t>
      </w:r>
    </w:p>
    <w:p>
      <w:r>
        <w:t>更多相关图书推荐：https://www.jiaokey.com</w:t>
      </w:r>
    </w:p>
    <w:p>
      <w:r>
        <w:t>牡丹江农垦局8511农场场史编写办公室，牡丹江农垦局北大荒文艺编辑室编 其他作品：https://www.jiaokey.com/tag/牡丹江农垦局8511农场场史编写办公室，牡丹江农垦局北大荒文艺编辑室编.html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关键词搜索：https://www.jiaokey.com/tag/战斗在北大荒  牡丹江青年垦荒队的故事.html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