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书名：姑嫂乌  小型舞剧</w:t>
      </w:r>
    </w:p>
    <w:p>
      <w:r>
        <w:t>作者：广东省群众艺术馆编</w:t>
      </w:r>
    </w:p>
    <w:p>
      <w:r>
        <w:t>出版社：上海:上海文化出版社,1958.07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姑嫂乌  小型舞剧 评论地址：https://www.jiaokey.com/book/detail/11762955.html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