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书名：五个彼得  外国民间故事集</w:t>
      </w:r>
    </w:p>
    <w:p>
      <w:r>
        <w:t>作者：（苏）维德罗夫斯卡娅等俄译；雷庆龙中译</w:t>
      </w:r>
    </w:p>
    <w:p>
      <w:r>
        <w:t>出版社：昆明：云南人民出版社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五个彼得  外国民间故事集 评论地址：https://www.jiaokey.com/book/detail/11762924.html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