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河南省首届曲艺、木偶、皮影会演节目选  第1辑  黄道翻身桥  母女俩  张桂花借磗  全家去辩论  王屋变成幸福山</w:t>
      </w:r>
    </w:p>
    <w:p>
      <w:r>
        <w:rPr>
          <w:rFonts w:ascii="宋体" w:hAnsi="宋体" w:eastAsia="宋体"/>
          <w:sz w:val="24"/>
        </w:rPr>
        <w:t>河南人民出版社编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河南省首届曲艺、木偶、皮影会演节目选  第1辑  黄道翻身桥  母女俩  张桂花借磗  全家去辩论  王屋变成幸福山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本书出售、求购地址：https://www.jiaokey.com/book/detail/11762907.html</w:t>
      </w:r>
    </w:p>
    <w:p>
      <w:r>
        <w:t>更多相关图书推荐：https://www.jiaokey.com</w:t>
      </w:r>
    </w:p>
    <w:p>
      <w:r>
        <w:t>河南人民出版社编 其他作品：https://www.jiaokey.com/tag/河南人民出版社编.html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关键词搜索：https://www.jiaokey.com/tag/河南省首届曲艺、木偶、皮影会演节目选  第1辑  黄道翻身桥  母女俩  张桂花借磗  全家去辩论  王屋变成幸福山.html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