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书名：红色老人  记粮食保管员许全仁同志</w:t>
      </w:r>
    </w:p>
    <w:p>
      <w:r>
        <w:t>作者：李思恒著</w:t>
      </w:r>
    </w:p>
    <w:p>
      <w:r>
        <w:t>出版社：郑州：河南人民出版社</w:t>
      </w:r>
    </w:p>
    <w:p>
      <w:r>
        <w:t>出版日期：1959.06</w:t>
      </w:r>
    </w:p>
    <w:p>
      <w:r>
        <w:t>总页数：61</w:t>
      </w:r>
    </w:p>
    <w:p>
      <w:r>
        <w:t>更多请访问教客网: www.jiaokey.com</w:t>
      </w:r>
    </w:p>
    <w:p>
      <w:r>
        <w:t>红色老人  记粮食保管员许全仁同志 评论地址：https://www.jiaokey.com/book/detail/11762900.html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