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书名：半天雷上阵</w:t>
      </w:r>
    </w:p>
    <w:p>
      <w:r>
        <w:t>作者：贵阳市劳动人民文化宫，国家建委四局宣传组编</w:t>
      </w:r>
    </w:p>
    <w:p>
      <w:r>
        <w:t>出版社：贵阳：贵州人民出版社</w:t>
      </w:r>
    </w:p>
    <w:p>
      <w:r>
        <w:t>出版日期：1973.07</w:t>
      </w:r>
    </w:p>
    <w:p>
      <w:r>
        <w:t>总页数：116</w:t>
      </w:r>
    </w:p>
    <w:p>
      <w:r>
        <w:t>更多请访问教客网: www.jiaokey.com</w:t>
      </w:r>
    </w:p>
    <w:p>
      <w:r>
        <w:t>半天雷上阵 评论地址：https://www.jiaokey.com/book/detail/11762891.html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