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书名：“赌国王后”牌软糖</w:t>
      </w:r>
    </w:p>
    <w:p>
      <w:r>
        <w:t>作者：林欣著</w:t>
      </w:r>
    </w:p>
    <w:p>
      <w:r>
        <w:t>出版社：北京：群众出版社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“赌国王后”牌软糖 评论地址：https://www.jiaokey.com/book/detail/11762872.html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