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 第18辑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本书出售、求购地址：https://www.jiaokey.com/book/detail/11762864.html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关键词搜索：https://www.jiaokey.com/tag/故事会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