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书名：满院生辉  独幕歌剧</w:t>
      </w:r>
    </w:p>
    <w:p>
      <w:r>
        <w:t>作者：张万一著</w:t>
      </w:r>
    </w:p>
    <w:p>
      <w:r>
        <w:t>出版社：音乐出版社,1958.12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满院生辉  独幕歌剧 评论地址：https://www.jiaokey.com/book/detail/11762796.html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