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评弹丛刊  第3集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评弹丛刊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本书出售、求购地址：https://www.jiaokey.com/book/detail/11762770.html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关键词搜索：https://www.jiaokey.com/tag/评弹丛刊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