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书名：下放干部日记集</w:t>
      </w:r>
    </w:p>
    <w:p>
      <w:r>
        <w:t>作者：刘鹏程等著</w:t>
      </w:r>
    </w:p>
    <w:p>
      <w:r>
        <w:t>出版社：济南：山东人民出版社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下放干部日记集 评论地址：https://www.jiaokey.com/book/detail/11762763.html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