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  晚唐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  晚唐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本书出售、求购地址：https://www.jiaokey.com/book/detail/11762708.html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关键词搜索：https://www.jiaokey.com/tag/敦煌壁画  晚唐.html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